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июля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651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2801</w:t>
      </w:r>
      <w:r>
        <w:rPr>
          <w:rFonts w:ascii="Times New Roman" w:eastAsia="Times New Roman" w:hAnsi="Times New Roman" w:cs="Times New Roman"/>
          <w:b/>
          <w:bCs/>
        </w:rPr>
        <w:t>/2025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  <w:i/>
          <w:iCs/>
        </w:rPr>
        <w:t>Амонова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</w:rPr>
        <w:t>Аброржона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</w:rPr>
        <w:t>Райимовича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21rplc-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10.06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Амонов А.Р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2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2250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</w:t>
      </w:r>
      <w:r>
        <w:rPr>
          <w:rFonts w:ascii="Times New Roman" w:eastAsia="Times New Roman" w:hAnsi="Times New Roman" w:cs="Times New Roman"/>
        </w:rPr>
        <w:t>0862</w:t>
      </w:r>
      <w:r>
        <w:rPr>
          <w:rFonts w:ascii="Times New Roman" w:eastAsia="Times New Roman" w:hAnsi="Times New Roman" w:cs="Times New Roman"/>
        </w:rPr>
        <w:t>40000767490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29.03.2025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Амонов А.Р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соответствии с частью 2 ст. 25.1 Кодекса Российской Федерации об административных правонарушениях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Амонова А.Р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" w:eastAsia="Times New Roman" w:hAnsi="Times New Roman" w:cs="Times New Roman"/>
        </w:rPr>
        <w:t>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24.06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29.03.2025</w:t>
      </w:r>
      <w:r>
        <w:rPr>
          <w:rFonts w:ascii="Times New Roman" w:eastAsia="Times New Roman" w:hAnsi="Times New Roman" w:cs="Times New Roman"/>
        </w:rPr>
        <w:t xml:space="preserve"> года;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карточкой учета транспортного средства, </w:t>
      </w:r>
      <w:r>
        <w:rPr>
          <w:rFonts w:ascii="Times New Roman" w:eastAsia="Times New Roman" w:hAnsi="Times New Roman" w:cs="Times New Roman"/>
        </w:rPr>
        <w:t xml:space="preserve">информацией с сервиса ФБД </w:t>
      </w:r>
      <w:r>
        <w:rPr>
          <w:rFonts w:ascii="Times New Roman" w:eastAsia="Times New Roman" w:hAnsi="Times New Roman" w:cs="Times New Roman"/>
        </w:rPr>
        <w:t>Адмпрактика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реестром правонарушения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Амонова А.Р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Амонова А.Р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</w:t>
      </w:r>
      <w:r>
        <w:rPr>
          <w:rFonts w:ascii="Times New Roman" w:eastAsia="Times New Roman" w:hAnsi="Times New Roman" w:cs="Times New Roman"/>
        </w:rPr>
        <w:t>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Амонова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Аброржона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Райимовича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</w:t>
      </w:r>
      <w:r>
        <w:rPr>
          <w:rFonts w:ascii="Times New Roman" w:eastAsia="Times New Roman" w:hAnsi="Times New Roman" w:cs="Times New Roman"/>
        </w:rPr>
        <w:t xml:space="preserve">20.25 </w:t>
      </w:r>
      <w:r>
        <w:rPr>
          <w:rFonts w:ascii="Times New Roman" w:eastAsia="Times New Roman" w:hAnsi="Times New Roman" w:cs="Times New Roman"/>
        </w:rPr>
        <w:t>Кодекса РФ об 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четырех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пятисот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45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0412365400285006512520103</w:t>
      </w:r>
    </w:p>
    <w:p>
      <w:pPr>
        <w:spacing w:before="0" w:after="0"/>
        <w:jc w:val="both"/>
      </w:pPr>
    </w:p>
    <w:p>
      <w:pPr>
        <w:spacing w:before="0" w:after="0"/>
        <w:ind w:left="142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ind w:left="142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ind w:left="142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left="142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left="142"/>
        <w:jc w:val="both"/>
      </w:pPr>
    </w:p>
    <w:p>
      <w:pPr>
        <w:spacing w:before="0" w:after="0"/>
        <w:ind w:left="142"/>
        <w:jc w:val="both"/>
      </w:pPr>
      <w:r>
        <w:rPr>
          <w:rStyle w:val="cat-UserDefinedgrp-23rplc-29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6">
    <w:name w:val="cat-UserDefined grp-21 rplc-6"/>
    <w:basedOn w:val="DefaultParagraphFont"/>
  </w:style>
  <w:style w:type="character" w:customStyle="1" w:styleId="cat-UserDefinedgrp-22rplc-13">
    <w:name w:val="cat-UserDefined grp-22 rplc-13"/>
    <w:basedOn w:val="DefaultParagraphFont"/>
  </w:style>
  <w:style w:type="character" w:customStyle="1" w:styleId="cat-UserDefinedgrp-23rplc-29">
    <w:name w:val="cat-UserDefined grp-23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